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D7" w:rsidRDefault="00237809" w:rsidP="00377142"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5617845</wp:posOffset>
            </wp:positionH>
            <wp:positionV relativeFrom="paragraph">
              <wp:posOffset>48895</wp:posOffset>
            </wp:positionV>
            <wp:extent cx="254000" cy="762635"/>
            <wp:effectExtent l="0" t="0" r="0" b="0"/>
            <wp:wrapTight wrapText="bothSides">
              <wp:wrapPolygon edited="0">
                <wp:start x="0" y="0"/>
                <wp:lineTo x="0" y="21042"/>
                <wp:lineTo x="19440" y="21042"/>
                <wp:lineTo x="19440" y="0"/>
                <wp:lineTo x="0" y="0"/>
              </wp:wrapPolygon>
            </wp:wrapTight>
            <wp:docPr id="3" name="Grafik 3" descr="T:\A1714_IPW\A1714_Projekte\Tagung Soziale Diagnostik 2014 S205-0003-2\Marketing\Bildstreifen varianten\Bildstreifen_verti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A1714_IPW\A1714_Projekte\Tagung Soziale Diagnostik 2014 S205-0003-2\Marketing\Bildstreifen varianten\Bildstreifen_vertik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00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93D">
        <w:rPr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189.95pt;margin-top:1pt;width:248.6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" stroked="f">
            <v:textbox style="mso-fit-shape-to-text:t">
              <w:txbxContent>
                <w:p w:rsidR="00964911" w:rsidRPr="00237809" w:rsidRDefault="00964911" w:rsidP="00964911">
                  <w:pPr>
                    <w:spacing w:line="276" w:lineRule="auto"/>
                    <w:jc w:val="right"/>
                  </w:pPr>
                  <w:r w:rsidRPr="00237809">
                    <w:t>5. Tagung Soziale Diagnostik</w:t>
                  </w:r>
                </w:p>
                <w:p w:rsidR="00964911" w:rsidRPr="00237809" w:rsidRDefault="00964911" w:rsidP="00964911">
                  <w:pPr>
                    <w:spacing w:line="276" w:lineRule="auto"/>
                    <w:jc w:val="right"/>
                    <w:rPr>
                      <w:b/>
                      <w:sz w:val="24"/>
                    </w:rPr>
                  </w:pPr>
                  <w:r w:rsidRPr="00237809">
                    <w:rPr>
                      <w:b/>
                      <w:sz w:val="24"/>
                    </w:rPr>
                    <w:t>Diagnostik in der Sozialen Arbeit</w:t>
                  </w:r>
                </w:p>
                <w:p w:rsidR="00964911" w:rsidRPr="00237809" w:rsidRDefault="00964911" w:rsidP="00964911">
                  <w:pPr>
                    <w:spacing w:line="276" w:lineRule="auto"/>
                    <w:jc w:val="right"/>
                    <w:rPr>
                      <w:b/>
                      <w:sz w:val="24"/>
                    </w:rPr>
                  </w:pPr>
                  <w:r w:rsidRPr="00237809">
                    <w:rPr>
                      <w:b/>
                      <w:sz w:val="24"/>
                    </w:rPr>
                    <w:t>Wissenschaft trifft Praxis</w:t>
                  </w:r>
                </w:p>
                <w:p w:rsidR="00964911" w:rsidRPr="00237809" w:rsidRDefault="00DC5702" w:rsidP="00964911">
                  <w:pPr>
                    <w:spacing w:line="276" w:lineRule="auto"/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17./18. Oktober 2014, Olten (CH)</w:t>
                  </w:r>
                </w:p>
              </w:txbxContent>
            </v:textbox>
          </v:shape>
        </w:pict>
      </w:r>
      <w:r w:rsidR="00964911" w:rsidRPr="00964911">
        <w:rPr>
          <w:noProof/>
          <w:lang w:eastAsia="de-CH"/>
        </w:rPr>
        <w:drawing>
          <wp:inline distT="0" distB="0" distL="0" distR="0">
            <wp:extent cx="2303813" cy="356885"/>
            <wp:effectExtent l="0" t="0" r="1270" b="5080"/>
            <wp:docPr id="2" name="Grafik 2" descr="http://web.fhnw.ch/cd/corporate-design/fhnw-logos/fhnw_hsa_1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hnw.ch/cd/corporate-design/fhnw-logos/fhnw_hsa_10m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793" cy="3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CB70D7" w:rsidRDefault="00CB70D7" w:rsidP="00CB70D7"/>
    <w:p w:rsidR="00CB70D7" w:rsidRPr="00AE4627" w:rsidRDefault="00AE4627" w:rsidP="00BF6907">
      <w:pPr>
        <w:pStyle w:val="Kopfzeile"/>
        <w:outlineLvl w:val="0"/>
        <w:rPr>
          <w:sz w:val="28"/>
          <w:lang w:val="en-US"/>
        </w:rPr>
      </w:pPr>
      <w:r w:rsidRPr="00AE4627">
        <w:rPr>
          <w:rFonts w:cs="Arial"/>
          <w:sz w:val="24"/>
          <w:lang w:val="en-US"/>
        </w:rPr>
        <w:t>Panel A: Freitag, 17. Oktober 2014</w:t>
      </w:r>
    </w:p>
    <w:p w:rsidR="00CB70D7" w:rsidRPr="00AE4627" w:rsidRDefault="00CB70D7" w:rsidP="00E44308">
      <w:pPr>
        <w:pStyle w:val="Kopfzeile"/>
        <w:ind w:left="2268" w:hanging="2268"/>
        <w:rPr>
          <w:lang w:val="en-US"/>
        </w:rPr>
      </w:pPr>
    </w:p>
    <w:p w:rsidR="00CB70D7" w:rsidRPr="00260843" w:rsidRDefault="00DB111E" w:rsidP="00E44308">
      <w:pPr>
        <w:widowControl w:val="0"/>
        <w:tabs>
          <w:tab w:val="left" w:pos="2268"/>
        </w:tabs>
        <w:autoSpaceDE w:val="0"/>
        <w:autoSpaceDN w:val="0"/>
        <w:adjustRightInd w:val="0"/>
        <w:ind w:left="2268" w:right="-432" w:hanging="2268"/>
        <w:rPr>
          <w:rFonts w:cs="Arial"/>
          <w:b/>
          <w:sz w:val="28"/>
          <w:lang w:val="en-US"/>
        </w:rPr>
      </w:pPr>
      <w:r w:rsidRPr="00260843">
        <w:rPr>
          <w:rFonts w:cs="Arial"/>
          <w:b/>
          <w:sz w:val="28"/>
          <w:lang w:val="en-US"/>
        </w:rPr>
        <w:t>Workshop A-6</w:t>
      </w:r>
      <w:r w:rsidR="004E537B" w:rsidRPr="00260843">
        <w:rPr>
          <w:rFonts w:cs="Arial"/>
          <w:b/>
          <w:sz w:val="28"/>
          <w:lang w:val="en-US"/>
        </w:rPr>
        <w:tab/>
      </w:r>
      <w:r w:rsidRPr="00260843">
        <w:rPr>
          <w:rFonts w:cs="Arial"/>
          <w:b/>
          <w:sz w:val="28"/>
          <w:lang w:val="en-US"/>
        </w:rPr>
        <w:t>Traumapädagogik</w:t>
      </w:r>
    </w:p>
    <w:p w:rsidR="00CB70D7" w:rsidRPr="00260843" w:rsidRDefault="00CB70D7" w:rsidP="00E44308">
      <w:pPr>
        <w:tabs>
          <w:tab w:val="left" w:pos="1985"/>
        </w:tabs>
        <w:ind w:left="2268" w:hanging="2268"/>
        <w:rPr>
          <w:sz w:val="24"/>
          <w:lang w:val="en-US"/>
        </w:rPr>
      </w:pPr>
    </w:p>
    <w:p w:rsidR="00AE4627" w:rsidRDefault="00AE4627" w:rsidP="00260843">
      <w:pPr>
        <w:ind w:left="2268" w:hanging="2268"/>
        <w:rPr>
          <w:sz w:val="24"/>
        </w:rPr>
      </w:pPr>
      <w:r>
        <w:rPr>
          <w:sz w:val="24"/>
        </w:rPr>
        <w:t>Moderation:</w:t>
      </w:r>
      <w:r w:rsidR="00260843">
        <w:rPr>
          <w:sz w:val="24"/>
        </w:rPr>
        <w:tab/>
        <w:t>Lea Hollenstein</w:t>
      </w:r>
    </w:p>
    <w:p w:rsidR="00AE4627" w:rsidRPr="004E537B" w:rsidRDefault="00AE4627" w:rsidP="00E44308">
      <w:pPr>
        <w:tabs>
          <w:tab w:val="left" w:pos="1985"/>
        </w:tabs>
        <w:ind w:left="2268" w:hanging="2268"/>
        <w:rPr>
          <w:sz w:val="24"/>
        </w:rPr>
      </w:pPr>
    </w:p>
    <w:p w:rsidR="004E537B" w:rsidRPr="004E537B" w:rsidRDefault="004E537B" w:rsidP="00E44308">
      <w:pPr>
        <w:tabs>
          <w:tab w:val="left" w:pos="2268"/>
        </w:tabs>
        <w:ind w:left="2268" w:hanging="2268"/>
        <w:outlineLvl w:val="0"/>
        <w:rPr>
          <w:rFonts w:cs="Arial"/>
          <w:b/>
          <w:bCs/>
          <w:sz w:val="24"/>
        </w:rPr>
      </w:pPr>
      <w:r w:rsidRPr="004E537B">
        <w:rPr>
          <w:b/>
          <w:sz w:val="24"/>
        </w:rPr>
        <w:t>Vortrag:</w:t>
      </w:r>
      <w:r w:rsidRPr="004E537B">
        <w:rPr>
          <w:sz w:val="24"/>
        </w:rPr>
        <w:t xml:space="preserve"> </w:t>
      </w:r>
      <w:r w:rsidRPr="004E537B">
        <w:rPr>
          <w:sz w:val="24"/>
        </w:rPr>
        <w:tab/>
      </w:r>
      <w:r w:rsidR="00DB111E">
        <w:rPr>
          <w:rFonts w:cs="Arial"/>
          <w:b/>
          <w:sz w:val="24"/>
        </w:rPr>
        <w:t>Ein integratives Modell diagnostischen Fallverstehens in der Traumapädagogik</w:t>
      </w:r>
    </w:p>
    <w:p w:rsidR="00CB70D7" w:rsidRDefault="00CB70D7" w:rsidP="00E44308">
      <w:pPr>
        <w:ind w:left="2268" w:hanging="2268"/>
      </w:pPr>
    </w:p>
    <w:p w:rsidR="00DC5702" w:rsidRDefault="00DC5702" w:rsidP="00E44308">
      <w:pPr>
        <w:ind w:left="2268" w:hanging="2268"/>
      </w:pPr>
    </w:p>
    <w:p w:rsidR="00DB111E" w:rsidRDefault="00DB111E" w:rsidP="00DB111E">
      <w:pPr>
        <w:widowControl w:val="0"/>
        <w:autoSpaceDE w:val="0"/>
        <w:autoSpaceDN w:val="0"/>
        <w:adjustRightInd w:val="0"/>
        <w:spacing w:line="276" w:lineRule="auto"/>
        <w:ind w:right="72"/>
      </w:pPr>
      <w:r>
        <w:t>In den beiden vorherigen Vorträgen zeigt sich: Um biopsychosoziale und transdisziplinäre Vorg</w:t>
      </w:r>
      <w:r>
        <w:t>e</w:t>
      </w:r>
      <w:r>
        <w:t>hensweisen zu ermöglichen, muss biopsychosozial angelegte Diagnostik die Schnittstelle zwischen psychischen, sozialen, physischen und alltagssituativen Dimensionen ausleuchten.</w:t>
      </w:r>
      <w:r w:rsidRPr="000A3EDB">
        <w:t xml:space="preserve"> </w:t>
      </w:r>
      <w:r>
        <w:t>Die dabei entst</w:t>
      </w:r>
      <w:r>
        <w:t>e</w:t>
      </w:r>
      <w:r>
        <w:t>henden Ambivalenzen von Komplexitätsgewinnung und Komplexitätsreduktion müssen entlang dem Grundgedanken »Diagnostischen Fallverstehens« (Heiner 2010) gekonnt integriert werden. Ein da</w:t>
      </w:r>
      <w:r>
        <w:t>r</w:t>
      </w:r>
      <w:r>
        <w:t>aus resultierende Modell verknüpft klassifikatorische und fallverstehende Aspekte miteinander und rückt Problemlagen und Ressourcen gleichermaßen in den Fokus der Überlegungen der Traumap</w:t>
      </w:r>
      <w:r>
        <w:t>ä</w:t>
      </w:r>
      <w:r>
        <w:t>dagogik. Dieses Modell soll im Vortrag zur Diskussion gestellt werden.</w:t>
      </w:r>
    </w:p>
    <w:p w:rsidR="00CB70D7" w:rsidRPr="00966EE2" w:rsidRDefault="00CB70D7" w:rsidP="00DB111E">
      <w:pPr>
        <w:widowControl w:val="0"/>
        <w:autoSpaceDE w:val="0"/>
        <w:autoSpaceDN w:val="0"/>
        <w:adjustRightInd w:val="0"/>
        <w:spacing w:line="276" w:lineRule="auto"/>
        <w:ind w:right="72"/>
        <w:rPr>
          <w:rFonts w:ascii="Times New Roman" w:hAnsi="Times New Roman"/>
        </w:rPr>
      </w:pPr>
    </w:p>
    <w:p w:rsidR="00A13505" w:rsidRDefault="00A13505" w:rsidP="00CB70D7">
      <w:pPr>
        <w:widowControl w:val="0"/>
        <w:autoSpaceDE w:val="0"/>
        <w:autoSpaceDN w:val="0"/>
        <w:adjustRightInd w:val="0"/>
        <w:ind w:right="72"/>
        <w:rPr>
          <w:b/>
        </w:rPr>
      </w:pPr>
    </w:p>
    <w:p w:rsidR="00DC5702" w:rsidRDefault="00DC5702" w:rsidP="00DC5702">
      <w:pPr>
        <w:widowControl w:val="0"/>
        <w:autoSpaceDE w:val="0"/>
        <w:autoSpaceDN w:val="0"/>
        <w:adjustRightInd w:val="0"/>
        <w:spacing w:line="360" w:lineRule="auto"/>
        <w:ind w:left="2977" w:right="72"/>
        <w:outlineLvl w:val="0"/>
        <w:rPr>
          <w:b/>
          <w:sz w:val="24"/>
        </w:rPr>
      </w:pPr>
    </w:p>
    <w:p w:rsidR="00DB111E" w:rsidRDefault="00DB111E" w:rsidP="00DC5702">
      <w:pPr>
        <w:widowControl w:val="0"/>
        <w:autoSpaceDE w:val="0"/>
        <w:autoSpaceDN w:val="0"/>
        <w:adjustRightInd w:val="0"/>
        <w:spacing w:line="360" w:lineRule="auto"/>
        <w:ind w:left="2977" w:right="72"/>
        <w:outlineLvl w:val="0"/>
        <w:rPr>
          <w:b/>
          <w:sz w:val="24"/>
        </w:rPr>
      </w:pPr>
      <w:r>
        <w:rPr>
          <w:b/>
          <w:noProof/>
          <w:sz w:val="24"/>
          <w:lang w:eastAsia="de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34925</wp:posOffset>
            </wp:positionV>
            <wp:extent cx="1703705" cy="2196465"/>
            <wp:effectExtent l="19050" t="0" r="0" b="0"/>
            <wp:wrapTight wrapText="bothSides">
              <wp:wrapPolygon edited="0">
                <wp:start x="-242" y="0"/>
                <wp:lineTo x="-242" y="21356"/>
                <wp:lineTo x="21495" y="21356"/>
                <wp:lineTo x="21495" y="0"/>
                <wp:lineTo x="-242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219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4273">
        <w:rPr>
          <w:b/>
          <w:sz w:val="24"/>
        </w:rPr>
        <w:t xml:space="preserve">Prof. Dr. </w:t>
      </w:r>
      <w:r>
        <w:rPr>
          <w:b/>
          <w:sz w:val="24"/>
        </w:rPr>
        <w:t>Silke Birgitta Gahleitner</w:t>
      </w:r>
    </w:p>
    <w:p w:rsidR="00DB111E" w:rsidRDefault="00DB111E" w:rsidP="00DC5702">
      <w:pPr>
        <w:widowControl w:val="0"/>
        <w:autoSpaceDE w:val="0"/>
        <w:autoSpaceDN w:val="0"/>
        <w:adjustRightInd w:val="0"/>
        <w:ind w:left="2977" w:right="72"/>
        <w:outlineLvl w:val="0"/>
      </w:pPr>
      <w:r w:rsidRPr="00DB111E">
        <w:t>Alice Salomon Hochschule Berlin (D)</w:t>
      </w:r>
    </w:p>
    <w:p w:rsidR="00AE4627" w:rsidRPr="00DB111E" w:rsidRDefault="00AE4627" w:rsidP="00DC5702">
      <w:pPr>
        <w:widowControl w:val="0"/>
        <w:autoSpaceDE w:val="0"/>
        <w:autoSpaceDN w:val="0"/>
        <w:adjustRightInd w:val="0"/>
        <w:spacing w:line="276" w:lineRule="auto"/>
        <w:ind w:left="2977" w:right="72"/>
        <w:outlineLvl w:val="0"/>
      </w:pPr>
    </w:p>
    <w:p w:rsidR="00DB111E" w:rsidRDefault="00DB111E" w:rsidP="00DC5702">
      <w:pPr>
        <w:widowControl w:val="0"/>
        <w:autoSpaceDE w:val="0"/>
        <w:autoSpaceDN w:val="0"/>
        <w:adjustRightInd w:val="0"/>
        <w:spacing w:line="276" w:lineRule="auto"/>
        <w:ind w:left="2977" w:right="72"/>
        <w:outlineLvl w:val="0"/>
      </w:pPr>
      <w:r w:rsidRPr="00DB111E">
        <w:t>Silke Birgitta Gahleitner</w:t>
      </w:r>
      <w:r>
        <w:t xml:space="preserve">, </w:t>
      </w:r>
      <w:r w:rsidRPr="00656FFE">
        <w:t>Prof. Dr. phil., stu</w:t>
      </w:r>
      <w:r>
        <w:t xml:space="preserve">dierte Soziale Arbeit, </w:t>
      </w:r>
      <w:r w:rsidRPr="00656FFE">
        <w:t>pr</w:t>
      </w:r>
      <w:r w:rsidRPr="00656FFE">
        <w:t>o</w:t>
      </w:r>
      <w:r w:rsidRPr="00656FFE">
        <w:t>movierte in Klinischer Psychologie</w:t>
      </w:r>
      <w:r>
        <w:t xml:space="preserve"> und</w:t>
      </w:r>
      <w:r w:rsidRPr="00656FFE">
        <w:t xml:space="preserve"> arbeitete langjährig als Sozia</w:t>
      </w:r>
      <w:r w:rsidRPr="00656FFE">
        <w:t>l</w:t>
      </w:r>
      <w:r w:rsidRPr="00656FFE">
        <w:t>arbe</w:t>
      </w:r>
      <w:r>
        <w:t>iterin und Psychotherapeutin in</w:t>
      </w:r>
      <w:r w:rsidRPr="00656FFE">
        <w:t xml:space="preserve"> sozialtherapeutischen Einrichtu</w:t>
      </w:r>
      <w:r w:rsidRPr="00656FFE">
        <w:t>n</w:t>
      </w:r>
      <w:r w:rsidRPr="00656FFE">
        <w:t>g</w:t>
      </w:r>
      <w:r>
        <w:t>en</w:t>
      </w:r>
      <w:r w:rsidRPr="00656FFE">
        <w:t xml:space="preserve"> so</w:t>
      </w:r>
      <w:r>
        <w:t>wie in eigener Praxis. Seit 2006</w:t>
      </w:r>
      <w:r w:rsidRPr="00656FFE">
        <w:t xml:space="preserve"> ist sie als Professorin für Klin</w:t>
      </w:r>
      <w:r w:rsidRPr="00656FFE">
        <w:t>i</w:t>
      </w:r>
      <w:r w:rsidRPr="00656FFE">
        <w:t xml:space="preserve">sche Psychologie und Sozialarbeit an der ASH Berlin tätig, seit 2012 </w:t>
      </w:r>
      <w:r>
        <w:t>für den Forschungsbereich</w:t>
      </w:r>
      <w:r w:rsidRPr="00656FFE">
        <w:t xml:space="preserve"> Integrative Therapie und Psychosoziale Interventionen am Department für Psychotherapie und Biopsychos</w:t>
      </w:r>
      <w:r w:rsidRPr="00656FFE">
        <w:t>o</w:t>
      </w:r>
      <w:r w:rsidRPr="00656FFE">
        <w:t>ziale Gesundheit an der Donau-Universität Krems</w:t>
      </w:r>
      <w:r>
        <w:t xml:space="preserve"> zuständig</w:t>
      </w:r>
      <w:r w:rsidRPr="00656FFE">
        <w:t>. Kontakt: sb@gahleitner.net</w:t>
      </w:r>
    </w:p>
    <w:p w:rsidR="00CB70D7" w:rsidRPr="00CB70D7" w:rsidRDefault="00CB70D7" w:rsidP="00DC5702">
      <w:pPr>
        <w:widowControl w:val="0"/>
        <w:autoSpaceDE w:val="0"/>
        <w:autoSpaceDN w:val="0"/>
        <w:adjustRightInd w:val="0"/>
        <w:spacing w:line="276" w:lineRule="auto"/>
        <w:ind w:left="2977" w:right="72"/>
      </w:pPr>
    </w:p>
    <w:sectPr w:rsidR="00CB70D7" w:rsidRPr="00CB70D7" w:rsidSect="00AE4627">
      <w:headerReference w:type="first" r:id="rId13"/>
      <w:pgSz w:w="11906" w:h="16838" w:code="9"/>
      <w:pgMar w:top="1418" w:right="1134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29" w:rsidRDefault="003B7629" w:rsidP="00A76598">
      <w:r>
        <w:separator/>
      </w:r>
    </w:p>
  </w:endnote>
  <w:endnote w:type="continuationSeparator" w:id="0">
    <w:p w:rsidR="003B7629" w:rsidRDefault="003B7629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29" w:rsidRPr="00ED0D02" w:rsidRDefault="003B7629" w:rsidP="00ED0D02">
      <w:pPr>
        <w:pStyle w:val="Fuzeile"/>
      </w:pPr>
    </w:p>
  </w:footnote>
  <w:footnote w:type="continuationSeparator" w:id="0">
    <w:p w:rsidR="003B7629" w:rsidRDefault="003B7629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C536C2" w:rsidRDefault="00C536C2" w:rsidP="00437505">
    <w:pPr>
      <w:pStyle w:val="Kopfzeile"/>
      <w:rPr>
        <w:sz w:val="20"/>
        <w:szCs w:val="20"/>
      </w:rPr>
    </w:pPr>
  </w:p>
  <w:p w:rsidR="00437505" w:rsidRPr="00437505" w:rsidRDefault="00437505" w:rsidP="0043750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FEF46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B184C4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5C1623E6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6CCC4272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63C6400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0192E"/>
    <w:multiLevelType w:val="multilevel"/>
    <w:tmpl w:val="DA1CE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55D4ECB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8">
    <w:nsid w:val="24C0183D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>
    <w:nsid w:val="2B2E4FEE"/>
    <w:multiLevelType w:val="hybridMultilevel"/>
    <w:tmpl w:val="92A0889E"/>
    <w:lvl w:ilvl="0" w:tplc="0C800894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326A66"/>
    <w:multiLevelType w:val="hybridMultilevel"/>
    <w:tmpl w:val="50288A98"/>
    <w:lvl w:ilvl="0" w:tplc="3708AE6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503F2"/>
    <w:multiLevelType w:val="hybridMultilevel"/>
    <w:tmpl w:val="AF4EB4CC"/>
    <w:lvl w:ilvl="0" w:tplc="D2242C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62687F"/>
    <w:multiLevelType w:val="multilevel"/>
    <w:tmpl w:val="4DC03B84"/>
    <w:lvl w:ilvl="0">
      <w:start w:val="1"/>
      <w:numFmt w:val="lowerLetter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5103"/>
        </w:tabs>
        <w:ind w:left="5330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4"/>
        </w:tabs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tabs>
          <w:tab w:val="num" w:pos="6804"/>
        </w:tabs>
        <w:ind w:left="7031" w:hanging="227"/>
      </w:pPr>
      <w:rPr>
        <w:rFonts w:hint="default"/>
      </w:rPr>
    </w:lvl>
  </w:abstractNum>
  <w:abstractNum w:abstractNumId="13">
    <w:nsid w:val="4E02712E"/>
    <w:multiLevelType w:val="multilevel"/>
    <w:tmpl w:val="50682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E7D487C"/>
    <w:multiLevelType w:val="multilevel"/>
    <w:tmpl w:val="5BBEFE1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1F44949"/>
    <w:multiLevelType w:val="hybridMultilevel"/>
    <w:tmpl w:val="F6385F22"/>
    <w:lvl w:ilvl="0" w:tplc="38BA8D38">
      <w:start w:val="1"/>
      <w:numFmt w:val="bullet"/>
      <w:pStyle w:val="Listenabsatz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7">
    <w:nsid w:val="6A8662D4"/>
    <w:multiLevelType w:val="multilevel"/>
    <w:tmpl w:val="75384DEA"/>
    <w:numStyleLink w:val="FHNWAufzhlung"/>
  </w:abstractNum>
  <w:abstractNum w:abstractNumId="18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28597C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>
    <w:nsid w:val="799F0B82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D4B92"/>
    <w:multiLevelType w:val="multilevel"/>
    <w:tmpl w:val="75384DEA"/>
    <w:numStyleLink w:val="FHNWAufzhlung"/>
  </w:abstractNum>
  <w:num w:numId="1">
    <w:abstractNumId w:val="4"/>
  </w:num>
  <w:num w:numId="2">
    <w:abstractNumId w:val="15"/>
  </w:num>
  <w:num w:numId="3">
    <w:abstractNumId w:val="18"/>
  </w:num>
  <w:num w:numId="4">
    <w:abstractNumId w:val="3"/>
  </w:num>
  <w:num w:numId="5">
    <w:abstractNumId w:val="21"/>
  </w:num>
  <w:num w:numId="6">
    <w:abstractNumId w:val="5"/>
  </w:num>
  <w:num w:numId="7">
    <w:abstractNumId w:val="15"/>
  </w:num>
  <w:num w:numId="8">
    <w:abstractNumId w:val="1"/>
  </w:num>
  <w:num w:numId="9">
    <w:abstractNumId w:val="2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3"/>
  </w:num>
  <w:num w:numId="15">
    <w:abstractNumId w:val="16"/>
  </w:num>
  <w:num w:numId="16">
    <w:abstractNumId w:val="0"/>
  </w:num>
  <w:num w:numId="17">
    <w:abstractNumId w:val="19"/>
  </w:num>
  <w:num w:numId="18">
    <w:abstractNumId w:val="19"/>
    <w:lvlOverride w:ilvl="0">
      <w:lvl w:ilvl="0">
        <w:start w:val="1"/>
        <w:numFmt w:val="decimal"/>
        <w:pStyle w:val="berschrift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680" w:hanging="68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7"/>
  </w:num>
  <w:num w:numId="20">
    <w:abstractNumId w:val="12"/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2"/>
  </w:num>
  <w:num w:numId="25">
    <w:abstractNumId w:val="8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911"/>
    <w:rsid w:val="000210DE"/>
    <w:rsid w:val="0005534A"/>
    <w:rsid w:val="00071507"/>
    <w:rsid w:val="0007353D"/>
    <w:rsid w:val="000976AF"/>
    <w:rsid w:val="000E5CC1"/>
    <w:rsid w:val="000F7F62"/>
    <w:rsid w:val="00106EAE"/>
    <w:rsid w:val="001149D2"/>
    <w:rsid w:val="00156BA9"/>
    <w:rsid w:val="00180D32"/>
    <w:rsid w:val="001C0DDB"/>
    <w:rsid w:val="001D1088"/>
    <w:rsid w:val="001E544A"/>
    <w:rsid w:val="00203DDE"/>
    <w:rsid w:val="00213675"/>
    <w:rsid w:val="002259EE"/>
    <w:rsid w:val="00237809"/>
    <w:rsid w:val="00260843"/>
    <w:rsid w:val="00287478"/>
    <w:rsid w:val="0029605A"/>
    <w:rsid w:val="002A27DF"/>
    <w:rsid w:val="002B467D"/>
    <w:rsid w:val="002B647F"/>
    <w:rsid w:val="002E7766"/>
    <w:rsid w:val="003428E7"/>
    <w:rsid w:val="00344273"/>
    <w:rsid w:val="00351B21"/>
    <w:rsid w:val="00375A78"/>
    <w:rsid w:val="00377142"/>
    <w:rsid w:val="003B7629"/>
    <w:rsid w:val="003D4F97"/>
    <w:rsid w:val="00400861"/>
    <w:rsid w:val="00405B61"/>
    <w:rsid w:val="0040684A"/>
    <w:rsid w:val="00420F57"/>
    <w:rsid w:val="00425687"/>
    <w:rsid w:val="00437505"/>
    <w:rsid w:val="00460C63"/>
    <w:rsid w:val="00473483"/>
    <w:rsid w:val="004B558A"/>
    <w:rsid w:val="004C5569"/>
    <w:rsid w:val="004C6864"/>
    <w:rsid w:val="004E537B"/>
    <w:rsid w:val="004E74B4"/>
    <w:rsid w:val="004F505A"/>
    <w:rsid w:val="00572350"/>
    <w:rsid w:val="0057705E"/>
    <w:rsid w:val="00595194"/>
    <w:rsid w:val="005A5E71"/>
    <w:rsid w:val="005D06CF"/>
    <w:rsid w:val="005E2EF6"/>
    <w:rsid w:val="005F644E"/>
    <w:rsid w:val="00607F7C"/>
    <w:rsid w:val="00633A4F"/>
    <w:rsid w:val="006342C6"/>
    <w:rsid w:val="00672C6E"/>
    <w:rsid w:val="006D02C9"/>
    <w:rsid w:val="006D1010"/>
    <w:rsid w:val="006F4D85"/>
    <w:rsid w:val="00710CED"/>
    <w:rsid w:val="00730FF8"/>
    <w:rsid w:val="00736060"/>
    <w:rsid w:val="0073767C"/>
    <w:rsid w:val="007531B9"/>
    <w:rsid w:val="00757602"/>
    <w:rsid w:val="00787B51"/>
    <w:rsid w:val="00796720"/>
    <w:rsid w:val="007C2CBA"/>
    <w:rsid w:val="007D27D0"/>
    <w:rsid w:val="007D3D38"/>
    <w:rsid w:val="007E3C24"/>
    <w:rsid w:val="007F05CD"/>
    <w:rsid w:val="00846B2E"/>
    <w:rsid w:val="00856097"/>
    <w:rsid w:val="00872A31"/>
    <w:rsid w:val="00884CF6"/>
    <w:rsid w:val="00890A63"/>
    <w:rsid w:val="008C043B"/>
    <w:rsid w:val="008E73D6"/>
    <w:rsid w:val="008F4362"/>
    <w:rsid w:val="00923475"/>
    <w:rsid w:val="0093668C"/>
    <w:rsid w:val="00952F27"/>
    <w:rsid w:val="00964911"/>
    <w:rsid w:val="00976795"/>
    <w:rsid w:val="00986379"/>
    <w:rsid w:val="009D65FB"/>
    <w:rsid w:val="009E55BD"/>
    <w:rsid w:val="009E67A7"/>
    <w:rsid w:val="00A13505"/>
    <w:rsid w:val="00A5737E"/>
    <w:rsid w:val="00A723BF"/>
    <w:rsid w:val="00A76598"/>
    <w:rsid w:val="00AA0020"/>
    <w:rsid w:val="00AB4252"/>
    <w:rsid w:val="00AC0F7D"/>
    <w:rsid w:val="00AC1D9F"/>
    <w:rsid w:val="00AC5B16"/>
    <w:rsid w:val="00AD0C43"/>
    <w:rsid w:val="00AE4627"/>
    <w:rsid w:val="00B22B80"/>
    <w:rsid w:val="00B253C0"/>
    <w:rsid w:val="00B33577"/>
    <w:rsid w:val="00B534BF"/>
    <w:rsid w:val="00BE2EDC"/>
    <w:rsid w:val="00BF091D"/>
    <w:rsid w:val="00BF6907"/>
    <w:rsid w:val="00C00E02"/>
    <w:rsid w:val="00C26422"/>
    <w:rsid w:val="00C46B98"/>
    <w:rsid w:val="00C50216"/>
    <w:rsid w:val="00C536C2"/>
    <w:rsid w:val="00C55850"/>
    <w:rsid w:val="00C86E2E"/>
    <w:rsid w:val="00CA50DE"/>
    <w:rsid w:val="00CB70D7"/>
    <w:rsid w:val="00CC7BF8"/>
    <w:rsid w:val="00CE2B5E"/>
    <w:rsid w:val="00D3108D"/>
    <w:rsid w:val="00D3393D"/>
    <w:rsid w:val="00D36B2A"/>
    <w:rsid w:val="00D40A08"/>
    <w:rsid w:val="00D456E5"/>
    <w:rsid w:val="00D778D9"/>
    <w:rsid w:val="00DB111E"/>
    <w:rsid w:val="00DC5702"/>
    <w:rsid w:val="00DD0651"/>
    <w:rsid w:val="00DF7D0C"/>
    <w:rsid w:val="00E24705"/>
    <w:rsid w:val="00E41F2C"/>
    <w:rsid w:val="00E44308"/>
    <w:rsid w:val="00E64A70"/>
    <w:rsid w:val="00E93446"/>
    <w:rsid w:val="00EC489F"/>
    <w:rsid w:val="00EC7105"/>
    <w:rsid w:val="00ED076C"/>
    <w:rsid w:val="00ED0D02"/>
    <w:rsid w:val="00EF37AE"/>
    <w:rsid w:val="00F140C5"/>
    <w:rsid w:val="00F2238D"/>
    <w:rsid w:val="00F369AA"/>
    <w:rsid w:val="00F56BE1"/>
    <w:rsid w:val="00F73D6D"/>
    <w:rsid w:val="00FD1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Bullet 2" w:qFormat="1"/>
    <w:lsdException w:name="List Bullet 3" w:qFormat="1"/>
    <w:lsdException w:name="Title" w:semiHidden="0" w:uiPriority="10" w:unhideWhenUsed="0" w:qFormat="1"/>
    <w:lsdException w:name="Closing" w:semiHidden="0" w:unhideWhenUsed="0" w:qFormat="1"/>
    <w:lsdException w:name="Signature" w:semiHidden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Date" w:semiHidden="0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602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5CC1"/>
    <w:pPr>
      <w:keepNext/>
      <w:keepLines/>
      <w:numPr>
        <w:numId w:val="17"/>
      </w:numPr>
      <w:spacing w:before="480" w:after="120"/>
      <w:ind w:left="340" w:hanging="3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0E5CC1"/>
    <w:pPr>
      <w:numPr>
        <w:ilvl w:val="1"/>
      </w:numPr>
      <w:spacing w:before="280"/>
      <w:ind w:left="510" w:hanging="510"/>
      <w:contextualSpacing/>
      <w:outlineLvl w:val="1"/>
    </w:pPr>
    <w:rPr>
      <w:bCs w:val="0"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5CC1"/>
    <w:pPr>
      <w:keepNext/>
      <w:keepLines/>
      <w:numPr>
        <w:ilvl w:val="2"/>
        <w:numId w:val="17"/>
      </w:numPr>
      <w:spacing w:before="280" w:after="120"/>
      <w:ind w:left="624" w:hanging="624"/>
      <w:contextualSpacing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33A4F"/>
    <w:pPr>
      <w:keepNext/>
      <w:keepLines/>
      <w:numPr>
        <w:ilvl w:val="3"/>
        <w:numId w:val="17"/>
      </w:numPr>
      <w:ind w:left="737" w:hanging="737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405B61"/>
    <w:pPr>
      <w:keepNext/>
      <w:keepLines/>
      <w:numPr>
        <w:ilvl w:val="4"/>
        <w:numId w:val="17"/>
      </w:numPr>
      <w:spacing w:before="20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05B61"/>
    <w:pPr>
      <w:keepNext/>
      <w:keepLines/>
      <w:numPr>
        <w:ilvl w:val="5"/>
        <w:numId w:val="17"/>
      </w:numPr>
      <w:spacing w:before="20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E2ED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E2ED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E2ED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4C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659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C7BF8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C7BF8"/>
    <w:rPr>
      <w:rFonts w:ascii="Arial" w:hAnsi="Arial"/>
      <w:sz w:val="16"/>
    </w:rPr>
  </w:style>
  <w:style w:type="table" w:styleId="Tabellenraster">
    <w:name w:val="Table Grid"/>
    <w:basedOn w:val="NormaleTabelle"/>
    <w:rsid w:val="001149D2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Anrede">
    <w:name w:val="Salutation"/>
    <w:basedOn w:val="Standard"/>
    <w:next w:val="Standard"/>
    <w:link w:val="AnredeZchn"/>
    <w:uiPriority w:val="99"/>
    <w:qFormat/>
    <w:rsid w:val="007C2CBA"/>
    <w:pPr>
      <w:spacing w:before="260" w:after="260"/>
    </w:pPr>
  </w:style>
  <w:style w:type="character" w:customStyle="1" w:styleId="AnredeZchn">
    <w:name w:val="Anrede Zchn"/>
    <w:basedOn w:val="Absatz-Standardschriftart"/>
    <w:link w:val="Anrede"/>
    <w:uiPriority w:val="99"/>
    <w:rsid w:val="007C2CBA"/>
    <w:rPr>
      <w:rFonts w:ascii="Arial" w:hAnsi="Arial"/>
    </w:rPr>
  </w:style>
  <w:style w:type="paragraph" w:styleId="Unterschrift">
    <w:name w:val="Signature"/>
    <w:basedOn w:val="Standard"/>
    <w:link w:val="UnterschriftZchn"/>
    <w:uiPriority w:val="99"/>
    <w:qFormat/>
    <w:rsid w:val="007C2CBA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7C2CBA"/>
    <w:rPr>
      <w:rFonts w:ascii="Arial" w:hAnsi="Arial"/>
    </w:rPr>
  </w:style>
  <w:style w:type="paragraph" w:styleId="Datum">
    <w:name w:val="Date"/>
    <w:basedOn w:val="Standard"/>
    <w:next w:val="Standard"/>
    <w:link w:val="DatumZchn"/>
    <w:uiPriority w:val="99"/>
    <w:qFormat/>
    <w:rsid w:val="0005534A"/>
    <w:pPr>
      <w:spacing w:before="1340" w:after="520"/>
    </w:pPr>
  </w:style>
  <w:style w:type="character" w:customStyle="1" w:styleId="DatumZchn">
    <w:name w:val="Datum Zchn"/>
    <w:basedOn w:val="Absatz-Standardschriftart"/>
    <w:link w:val="Datum"/>
    <w:uiPriority w:val="99"/>
    <w:rsid w:val="0005534A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qFormat/>
    <w:rsid w:val="000F7F62"/>
    <w:pPr>
      <w:spacing w:before="52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F7F62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AC5B16"/>
    <w:pPr>
      <w:spacing w:after="260" w:line="320" w:lineRule="atLeas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C5B16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nabsatz">
    <w:name w:val="List Paragraph"/>
    <w:basedOn w:val="Standard"/>
    <w:uiPriority w:val="34"/>
    <w:rsid w:val="00572350"/>
    <w:pPr>
      <w:numPr>
        <w:numId w:val="7"/>
      </w:numPr>
      <w:ind w:left="567" w:hanging="567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952F2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52F27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7602"/>
    <w:rPr>
      <w:sz w:val="22"/>
      <w:vertAlign w:val="superscript"/>
    </w:rPr>
  </w:style>
  <w:style w:type="paragraph" w:styleId="Aufzhlungszeichen">
    <w:name w:val="List Bullet"/>
    <w:basedOn w:val="Standard"/>
    <w:uiPriority w:val="99"/>
    <w:qFormat/>
    <w:rsid w:val="00DF7D0C"/>
    <w:pPr>
      <w:contextualSpacing/>
    </w:pPr>
  </w:style>
  <w:style w:type="paragraph" w:styleId="Aufzhlungszeichen2">
    <w:name w:val="List Bullet 2"/>
    <w:basedOn w:val="Standard"/>
    <w:uiPriority w:val="99"/>
    <w:qFormat/>
    <w:rsid w:val="00DF7D0C"/>
    <w:pPr>
      <w:tabs>
        <w:tab w:val="left" w:pos="1134"/>
      </w:tabs>
      <w:contextualSpacing/>
    </w:pPr>
  </w:style>
  <w:style w:type="paragraph" w:styleId="Aufzhlungszeichen3">
    <w:name w:val="List Bullet 3"/>
    <w:basedOn w:val="Standard"/>
    <w:uiPriority w:val="99"/>
    <w:qFormat/>
    <w:rsid w:val="00DF7D0C"/>
    <w:pPr>
      <w:contextualSpacing/>
    </w:pPr>
  </w:style>
  <w:style w:type="character" w:styleId="Hyperlink">
    <w:name w:val="Hyperlink"/>
    <w:basedOn w:val="Absatz-Standardschriftart"/>
    <w:uiPriority w:val="99"/>
    <w:unhideWhenUsed/>
    <w:rsid w:val="00405B61"/>
    <w:rPr>
      <w:color w:val="000000" w:themeColor="text1"/>
      <w:u w:val="none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E93446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3446"/>
    <w:rPr>
      <w:rFonts w:ascii="Arial" w:eastAsiaTheme="majorEastAsia" w:hAnsi="Arial" w:cstheme="majorBidi"/>
      <w:b/>
      <w:iCs/>
      <w:spacing w:val="15"/>
      <w:kern w:val="28"/>
      <w:szCs w:val="24"/>
    </w:rPr>
  </w:style>
  <w:style w:type="paragraph" w:customStyle="1" w:styleId="Verfasser">
    <w:name w:val="Verfasser"/>
    <w:basedOn w:val="Standard"/>
    <w:next w:val="Standard"/>
    <w:rsid w:val="00AC0F7D"/>
    <w:pPr>
      <w:spacing w:before="600"/>
      <w:contextualSpacing/>
    </w:pPr>
  </w:style>
  <w:style w:type="paragraph" w:customStyle="1" w:styleId="Copyright">
    <w:name w:val="Copyright"/>
    <w:basedOn w:val="Standard"/>
    <w:rsid w:val="009E67A7"/>
    <w:pPr>
      <w:keepNext/>
    </w:pPr>
    <w:rPr>
      <w:rFonts w:eastAsia="Times New Roman" w:cs="Times New Roman"/>
      <w:sz w:val="16"/>
      <w:szCs w:val="24"/>
      <w:lang w:eastAsia="de-CH"/>
    </w:rPr>
  </w:style>
  <w:style w:type="character" w:customStyle="1" w:styleId="Tabelle-Text">
    <w:name w:val="Tabelle - Text"/>
    <w:basedOn w:val="Absatz-Standardschriftart"/>
    <w:rsid w:val="009E67A7"/>
    <w:rPr>
      <w:rFonts w:ascii="Arial" w:hAnsi="Arial" w:cs="Times New Roman"/>
      <w:color w:val="auto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5CC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5CC1"/>
    <w:rPr>
      <w:rFonts w:ascii="Arial" w:eastAsiaTheme="majorEastAsia" w:hAnsi="Arial" w:cstheme="majorBidi"/>
      <w:b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5CC1"/>
    <w:rPr>
      <w:rFonts w:ascii="Arial" w:eastAsiaTheme="majorEastAsia" w:hAnsi="Arial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33A4F"/>
    <w:rPr>
      <w:rFonts w:ascii="Arial" w:eastAsiaTheme="majorEastAsia" w:hAnsi="Arial" w:cstheme="majorBidi"/>
      <w:b/>
      <w:bCs/>
      <w:i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F7D0C"/>
    <w:pPr>
      <w:spacing w:line="276" w:lineRule="auto"/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paragraph" w:styleId="Verzeichnis3">
    <w:name w:val="toc 3"/>
    <w:basedOn w:val="Standard"/>
    <w:next w:val="Standard"/>
    <w:autoRedefine/>
    <w:uiPriority w:val="39"/>
    <w:unhideWhenUsed/>
    <w:rsid w:val="007D3D38"/>
    <w:pPr>
      <w:tabs>
        <w:tab w:val="left" w:pos="1134"/>
        <w:tab w:val="right" w:pos="9356"/>
      </w:tabs>
      <w:spacing w:after="100"/>
      <w:ind w:left="1134" w:hanging="1134"/>
    </w:pPr>
  </w:style>
  <w:style w:type="numbering" w:customStyle="1" w:styleId="FHNWAufzhlung">
    <w:name w:val="FHNW Aufzählung"/>
    <w:uiPriority w:val="99"/>
    <w:rsid w:val="00DF7D0C"/>
    <w:pPr>
      <w:numPr>
        <w:numId w:val="15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05B61"/>
    <w:rPr>
      <w:rFonts w:ascii="Arial" w:eastAsiaTheme="majorEastAsia" w:hAnsi="Arial" w:cstheme="majorBidi"/>
      <w:b/>
      <w:color w:val="000000" w:themeColor="text1"/>
    </w:rPr>
  </w:style>
  <w:style w:type="paragraph" w:styleId="Aufzhlungszeichen4">
    <w:name w:val="List Bullet 4"/>
    <w:basedOn w:val="Standard"/>
    <w:uiPriority w:val="99"/>
    <w:semiHidden/>
    <w:unhideWhenUsed/>
    <w:rsid w:val="00DF7D0C"/>
    <w:p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F7D0C"/>
    <w:pPr>
      <w:contextualSpacing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05B61"/>
    <w:rPr>
      <w:rFonts w:ascii="Arial" w:eastAsiaTheme="majorEastAsia" w:hAnsi="Arial" w:cstheme="majorBidi"/>
      <w:i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E2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E2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238D"/>
    <w:pPr>
      <w:spacing w:before="120" w:after="200"/>
    </w:pPr>
    <w:rPr>
      <w:bCs/>
      <w:sz w:val="16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595194"/>
    <w:pPr>
      <w:tabs>
        <w:tab w:val="right" w:pos="9356"/>
      </w:tabs>
    </w:pPr>
  </w:style>
  <w:style w:type="character" w:styleId="Fett">
    <w:name w:val="Strong"/>
    <w:basedOn w:val="Absatz-Standardschriftart"/>
    <w:uiPriority w:val="22"/>
    <w:qFormat/>
    <w:rsid w:val="00DD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D1E9FC-64C2-448E-8D18-1353F1A6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2014-03-31T17:21:00Z</dcterms:created>
  <dcterms:modified xsi:type="dcterms:W3CDTF">2014-04-11T05:12:00Z</dcterms:modified>
</cp:coreProperties>
</file>